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1419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-01-2025-005126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84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Шурыгина Алексея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Шурыгин А.Н.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25.02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Шурыгин А.Н.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Шурыгина А.Н.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</w:t>
      </w:r>
      <w:r>
        <w:rPr>
          <w:rFonts w:ascii="Times New Roman" w:eastAsia="Times New Roman" w:hAnsi="Times New Roman" w:cs="Times New Roman"/>
        </w:rPr>
        <w:t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Шурыгина А.Н.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26190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Шурыгина А.Н.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Шурыгина А.Н.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Шурыгина Алексея Николаевича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15.5 КоАП РФ, и подвергнуть наказанию в виде административного штрафа в сумме 300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0412365400695014192515117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1419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20">
    <w:name w:val="cat-UserDefined grp-37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